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书名：就是爱住北欧风的家</w:t>
      </w:r>
    </w:p>
    <w:p>
      <w:r>
        <w:t>作者：麦浩斯《漂亮家居》编辑部著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就是爱住北欧风的家 评论地址：https://www.jiaokey.com/book/detail/13565823.html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