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书名：成功源于八小时之外  如何利用好下班后的时间</w:t>
      </w:r>
    </w:p>
    <w:p>
      <w:r>
        <w:t>作者：贺俊杰编著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成功源于八小时之外  如何利用好下班后的时间 评论地址：https://www.jiaokey.com/book/detail/13565814.html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