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军火之源  二战武器制造商大观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军火之源  二战武器制造商大观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本书出售、求购地址：https://www.jiaokey.com/book/detail/13565803.html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关键词搜索：https://www.jiaokey.com/tag/军火之源  二战武器制造商大观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