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第7卷  散文4集帝国的黄昏  散文5集人话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第7卷  散文4集帝国的黄昏  散文5集人话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本书出售、求购地址：https://www.jiaokey.com/book/detail/13565795.html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第7卷  散文4集帝国的黄昏  散文5集人话.html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