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第6卷  散文3集  短书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第6卷  散文3集  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本书出售、求购地址：https://www.jiaokey.com/book/detail/13565794.html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第6卷  散文3集  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