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第5卷  散文2集  杀戮：历史的另一副嘴脸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第5卷  散文2集  杀戮：历史的另一副嘴脸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本书出售、求购地址：https://www.jiaokey.com/book/detail/13565793.html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第5卷  散文2集  杀戮：历史的另一副嘴脸.html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