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雷抒雁诗文集  第4卷  散文1集  屠龙之河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雷抒雁诗文集  第4卷  散文1集  屠龙之河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本书出售、求购地址：https://www.jiaokey.com/book/detail/13565792.html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关键词搜索：https://www.jiaokey.com/tag/雷抒雁诗文集  第4卷  散文1集  屠龙之河.html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