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雷抒雁诗文集  第3卷  还原《诗经》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雷抒雁诗文集  第3卷  还原《诗经》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本书出售、求购地址：https://www.jiaokey.com/book/detail/13565791.html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关键词搜索：https://www.jiaokey.com/tag/雷抒雁诗文集  第3卷  还原《诗经》.html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