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第2卷  诗歌2集  众神的牧场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第2卷  诗歌2集  众神的牧场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本书出售、求购地址：https://www.jiaokey.com/book/detail/13565790.html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第2卷  诗歌2集  众神的牧场.html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