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第1卷  诗歌一集  小草在歌唱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第1卷  诗歌一集  小草在歌唱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本书出售、求购地址：https://www.jiaokey.com/book/detail/13565789.html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第1卷  诗歌一集  小草在歌唱.html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