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昆仑山脚下的维吾尔族村庄  新疆墨玉县扎瓦乡依格孜艾日村调查报告</w:t>
      </w:r>
    </w:p>
    <w:p>
      <w:r>
        <w:rPr>
          <w:rFonts w:ascii="宋体" w:hAnsi="宋体" w:eastAsia="宋体"/>
          <w:sz w:val="24"/>
        </w:rPr>
        <w:t>廖冬梅，姜龙，单昕著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昆仑山脚下的维吾尔族村庄  新疆墨玉县扎瓦乡依格孜艾日村调查报告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廖冬梅，姜龙，单昕著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本书出售、求购地址：https://www.jiaokey.com/book/detail/13565782.html</w:t>
      </w:r>
    </w:p>
    <w:p>
      <w:r>
        <w:t>更多相关图书推荐：https://www.jiaokey.com</w:t>
      </w:r>
    </w:p>
    <w:p>
      <w:r>
        <w:t>廖冬梅，姜龙，单昕著 其他作品：https://www.jiaokey.com/tag/廖冬梅，姜龙，单昕著.html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关键词搜索：https://www.jiaokey.com/tag/昆仑山脚下的维吾尔族村庄  新疆墨玉县扎瓦乡依格孜艾日村调查报告.html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