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塔克拉玛干沙漠腹地的畜牧村  新疆墨玉县喀尔赛乡喀尔墩村调查报告</w:t>
      </w:r>
    </w:p>
    <w:p>
      <w:r>
        <w:rPr>
          <w:rFonts w:ascii="宋体" w:hAnsi="宋体" w:eastAsia="宋体"/>
          <w:sz w:val="24"/>
        </w:rPr>
        <w:t>阿达莱提·塔伊尔，哈米提·阿哈甫，蒲燕妮著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塔克拉玛干沙漠腹地的畜牧村  新疆墨玉县喀尔赛乡喀尔墩村调查报告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阿达莱提·塔伊尔，哈米提·阿哈甫，蒲燕妮著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本书出售、求购地址：https://www.jiaokey.com/book/detail/13565780.html</w:t>
      </w:r>
    </w:p>
    <w:p>
      <w:r>
        <w:t>更多相关图书推荐：https://www.jiaokey.com</w:t>
      </w:r>
    </w:p>
    <w:p>
      <w:r>
        <w:t>阿达莱提·塔伊尔，哈米提·阿哈甫，蒲燕妮著 其他作品：https://www.jiaokey.com/tag/阿达莱提·塔伊尔，哈米提·阿哈甫，蒲燕妮著.html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关键词搜索：https://www.jiaokey.com/tag/塔克拉玛干沙漠腹地的畜牧村  新疆墨玉县喀尔赛乡喀尔墩村调查报告.html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