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雪泥鸿爪</w:t>
      </w:r>
    </w:p>
    <w:p>
      <w:r>
        <w:rPr>
          <w:rFonts w:ascii="宋体" w:hAnsi="宋体" w:eastAsia="宋体"/>
          <w:sz w:val="24"/>
        </w:rPr>
        <w:t>陈可著；曲江县政协风度诗书画社编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雪泥鸿爪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陈可著；曲江县政协风度诗书画社编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本书出售、求购地址：https://www.jiaokey.com/book/detail/13565677.html</w:t>
      </w:r>
    </w:p>
    <w:p>
      <w:r>
        <w:t>更多相关图书推荐：https://www.jiaokey.com</w:t>
      </w:r>
    </w:p>
    <w:p>
      <w:r>
        <w:t>陈可著；曲江县政协风度诗书画社编 其他作品：https://www.jiaokey.com/tag/陈可著；曲江县政协风度诗书画社编.html</w:t>
      </w:r>
    </w:p>
    <w:p>
      <w:r>
        <w:t>关键词搜索：https://www.jiaokey.com/tag/雪泥鸿爪.html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