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撷珍集  革命家轶事</w:t>
      </w:r>
    </w:p>
    <w:p>
      <w:r>
        <w:rPr>
          <w:rFonts w:ascii="宋体" w:hAnsi="宋体" w:eastAsia="宋体"/>
          <w:sz w:val="24"/>
        </w:rPr>
        <w:t>石炳祥著；广东省兴宁文联，广东省兴宁风采社主编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撷珍集  革命家轶事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石炳祥著；广东省兴宁文联，广东省兴宁风采社主编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本书出售、求购地址：https://www.jiaokey.com/book/detail/13565674.html</w:t>
      </w:r>
    </w:p>
    <w:p>
      <w:r>
        <w:t>更多相关图书推荐：https://www.jiaokey.com</w:t>
      </w:r>
    </w:p>
    <w:p>
      <w:r>
        <w:t>石炳祥著；广东省兴宁文联，广东省兴宁风采社主编 其他作品：https://www.jiaokey.com/tag/石炳祥著；广东省兴宁文联，广东省兴宁风采社主编.html</w:t>
      </w:r>
    </w:p>
    <w:p>
      <w:r>
        <w:t>关键词搜索：https://www.jiaokey.com/tag/撷珍集  革命家轶事.html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