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编外女侦探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编外女侦探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本书出售、求购地址：https://www.jiaokey.com/book/detail/13565614.html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关键词搜索：https://www.jiaokey.com/tag/编外女侦探.html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