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隋唐五代历史论文集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隋唐五代历史论文集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本书出售、求购地址：https://www.jiaokey.com/book/detail/13565611.html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关键词搜索：https://www.jiaokey.com/tag/隋唐五代历史论文集.html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