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史学入门的警惕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史学入门的警惕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本书出售、求购地址：https://www.jiaokey.com/book/detail/13565610.html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关键词搜索：https://www.jiaokey.com/tag/史学入门的警惕.html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