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书名：普通生物学</w:t>
      </w:r>
    </w:p>
    <w:p>
      <w:r>
        <w:t>作者:杨玉红，王锋尖主编；曾镭，王剑副主编；王学英，孙秀青，王增池等参编</w:t>
      </w:r>
    </w:p>
    <w:p>
      <w:r>
        <w:t>出版社:武汉：华中科技大学出版社</w:t>
      </w:r>
    </w:p>
    <w:p>
      <w:r>
        <w:t>出版日期：2012.08</w:t>
      </w:r>
    </w:p>
    <w:p>
      <w:r>
        <w:t>总页数：286</w:t>
      </w:r>
    </w:p>
    <w:p>
      <w:r>
        <w:t>更多请访问教客网:www.jiaokey.com</w:t>
      </w:r>
    </w:p>
    <w:p>
      <w:r>
        <w:t>普通生物学评论地址：https://www.jiaokey.com/book/detail/13565608.html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