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书名：《C语言程序设计》实训、习题解答与考试指导  第2版</w:t>
      </w:r>
    </w:p>
    <w:p>
      <w:r>
        <w:t>作者：丁亚涛主编；杞宁，杜力，金月恒副主编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《C语言程序设计》实训、习题解答与考试指导  第2版 评论地址：https://www.jiaokey.com/book/detail/13565603.html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