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作者：熊燕，宋亚岚，曾辉主编；徐梅，高霞，邓谦等副主编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总页数：325</w:t>
      </w:r>
    </w:p>
    <w:p>
      <w:r>
        <w:t>更多请访问教客网: www.jiaokey.com</w:t>
      </w:r>
    </w:p>
    <w:p>
      <w:r>
        <w:t>大学计算机基础 评论地址：https://www.jiaokey.com/book/detail/13565542.html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