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网络组建·配置与管理项目实训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网络组建·配置与管理项目实训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本书出售、求购地址：https://www.jiaokey.com/book/detail/13565521.html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关键词搜索：https://www.jiaokey.com/tag/网络组建·配置与管理项目实训.html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