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书名：移动通信原理与系统</w:t>
      </w:r>
    </w:p>
    <w:p>
      <w:r>
        <w:t>作者：姚美菱主编；李影，何柳青，唐亮副主编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移动通信原理与系统 评论地址：https://www.jiaokey.com/book/detail/13565487.html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