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FoxPro6.0程序设计  第3版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本书出售、求购地址：https://www.jiaokey.com/book/detail/13565483.html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FoxPro6.0程序设计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