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谷立新，李性珂主编；劳胜领，王辉，郑冰等副主编；王雅芳主审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谷立新，李性珂主编；劳胜领，王辉，郑冰等副主编；王雅芳主审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本书出售、求购地址：https://www.jiaokey.com/book/detail/13565451.html</w:t>
      </w:r>
    </w:p>
    <w:p>
      <w:r>
        <w:t>更多相关图书推荐：https://www.jiaokey.com</w:t>
      </w:r>
    </w:p>
    <w:p>
      <w:r>
        <w:t>谷立新，李性珂主编；劳胜领，王辉，郑冰等副主编；王雅芳主审 其他作品：https://www.jiaokey.com/tag/谷立新，李性珂主编；劳胜领，王辉，郑冰等副主编；王雅芳主审.html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