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畜牧场规划与设计</w:t>
      </w:r>
    </w:p>
    <w:p>
      <w:r>
        <w:rPr>
          <w:rFonts w:ascii="宋体" w:hAnsi="宋体" w:eastAsia="宋体"/>
          <w:sz w:val="24"/>
        </w:rPr>
        <w:t>俞美子，赵希彦主编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畜牧场规划与设计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俞美子，赵希彦主编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本书出售、求购地址：https://www.jiaokey.com/book/detail/13565447.html</w:t>
      </w:r>
    </w:p>
    <w:p>
      <w:r>
        <w:t>更多相关图书推荐：https://www.jiaokey.com</w:t>
      </w:r>
    </w:p>
    <w:p>
      <w:r>
        <w:t>俞美子，赵希彦主编 其他作品：https://www.jiaokey.com/tag/俞美子，赵希彦主编.html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关键词搜索：https://www.jiaokey.com/tag/畜牧场规划与设计.html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