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从概念到建筑  2003年第三届上海国际青年建筑师设计作品展集粹</w:t>
      </w:r>
    </w:p>
    <w:p>
      <w:r>
        <w:rPr>
          <w:rFonts w:ascii="宋体" w:hAnsi="宋体" w:eastAsia="宋体"/>
          <w:sz w:val="24"/>
        </w:rPr>
        <w:t>李武英主编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从概念到建筑  2003年第三届上海国际青年建筑师设计作品展集粹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本书出售、求购地址：https://www.jiaokey.com/book/detail/13565375.html</w:t>
      </w:r>
    </w:p>
    <w:p>
      <w:r>
        <w:t>更多相关图书推荐：https://www.jiaokey.com</w:t>
      </w:r>
    </w:p>
    <w:p>
      <w:r>
        <w:t>李武英主编 其他作品：https://www.jiaokey.com/tag/李武英主编.html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关键词搜索：https://www.jiaokey.com/tag/从概念到建筑  2003年第三届上海国际青年建筑师设计作品展集粹.html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