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书名：摩登样板间  2  中式新古典</w:t>
      </w:r>
    </w:p>
    <w:p>
      <w:r>
        <w:t>作者：陈勇编</w:t>
      </w:r>
    </w:p>
    <w:p>
      <w:r>
        <w:t>出版社：武汉:华中科技大学出版社,2013.03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摩登样板间  2  中式新古典 评论地址：https://www.jiaokey.com/book/detail/13565354.html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