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书名：和美家居  餐厅·卧室·书房</w:t>
      </w:r>
    </w:p>
    <w:p>
      <w:r>
        <w:t>作者：马君程，孙小梅主编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总页数：56</w:t>
      </w:r>
    </w:p>
    <w:p>
      <w:r>
        <w:t>更多请访问教客网: www.jiaokey.com</w:t>
      </w:r>
    </w:p>
    <w:p>
      <w:r>
        <w:t>和美家居  餐厅·卧室·书房 评论地址：https://www.jiaokey.com/book/detail/13565346.html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