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书名：建筑设计手册  5  城市综合体</w:t>
      </w:r>
    </w:p>
    <w:p>
      <w:r>
        <w:t>作者：佳图文化编</w:t>
      </w:r>
    </w:p>
    <w:p>
      <w:r>
        <w:t>出版社：天津:天津大学出版社,2013.01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建筑设计手册  5  城市综合体 评论地址：https://www.jiaokey.com/book/detail/13565331.html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