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书名：室内快题范例解析</w:t>
      </w:r>
    </w:p>
    <w:p>
      <w:r>
        <w:t>作者：邓蒲兵主编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室内快题范例解析 评论地址：https://www.jiaokey.com/book/detail/13565330.html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