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050  捕捉光线的建筑结构</w:t>
      </w:r>
    </w:p>
    <w:p>
      <w:r>
        <w:rPr>
          <w:rFonts w:ascii="宋体" w:hAnsi="宋体" w:eastAsia="宋体"/>
          <w:sz w:val="24"/>
        </w:rPr>
        <w:t>阮海洪主编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050  捕捉光线的建筑结构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本书出售、求购地址：https://www.jiaokey.com/book/detail/13565311.html</w:t>
      </w:r>
    </w:p>
    <w:p>
      <w:r>
        <w:t>更多相关图书推荐：https://www.jiaokey.com</w:t>
      </w:r>
    </w:p>
    <w:p>
      <w:r>
        <w:t>阮海洪主编 其他作品：https://www.jiaokey.com/tag/阮海洪主编.html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关键词搜索：https://www.jiaokey.com/tag/建筑与都市  中文版  050  捕捉光线的建筑结构.html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