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漫画我当砌筑工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漫画我当砌筑工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本书出售、求购地址：https://www.jiaokey.com/book/detail/13565296.html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关键词搜索：https://www.jiaokey.com/tag/漫画我当砌筑工.html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