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水景设计</w:t>
      </w:r>
    </w:p>
    <w:p>
      <w:r>
        <w:rPr>
          <w:rFonts w:ascii="宋体" w:hAnsi="宋体" w:eastAsia="宋体"/>
          <w:sz w:val="24"/>
        </w:rPr>
        <w:t>（德）阿克塞尔·洛雷尔著；赵晓龙，朱逊译；张波校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（德）阿克塞尔·洛雷尔著；赵晓龙，朱逊译；张波校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本书出售、求购地址：https://www.jiaokey.com/book/detail/13565291.html</w:t>
      </w:r>
    </w:p>
    <w:p>
      <w:r>
        <w:t>更多相关图书推荐：https://www.jiaokey.com</w:t>
      </w:r>
    </w:p>
    <w:p>
      <w:r>
        <w:t>（德）阿克塞尔·洛雷尔著；赵晓龙，朱逊译；张波校 其他作品：https://www.jiaokey.com/tag/（德）阿克塞尔·洛雷尔著；赵晓龙，朱逊译；张波校.html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