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2012年版全国造价工程师执业资格考试模拟试题与解析  建设工程技术与计量  安装工程部分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2012年版全国造价工程师执业资格考试模拟试题与解析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本书出售、求购地址：https://www.jiaokey.com/book/detail/13565211.html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关键词搜索：https://www.jiaokey.com/tag/2012年版全国造价工程师执业资格考试模拟试题与解析  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