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书名：建筑装饰工程概预算</w:t>
      </w:r>
    </w:p>
    <w:p>
      <w:r>
        <w:t>作者：侯小霞，王永利，夏莉莉主编；杨婷，李昊鹏副主编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总页数：296</w:t>
      </w:r>
    </w:p>
    <w:p>
      <w:r>
        <w:t>更多请访问教客网: www.jiaokey.com</w:t>
      </w:r>
    </w:p>
    <w:p>
      <w:r>
        <w:t>建筑装饰工程概预算 评论地址：https://www.jiaokey.com/book/detail/13565173.html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