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书名：现代庭园  御庭造园作品集</w:t>
      </w:r>
    </w:p>
    <w:p>
      <w:r>
        <w:t>作者：虞洪波，章梨梨著</w:t>
      </w:r>
    </w:p>
    <w:p>
      <w:r>
        <w:t>出版社：杭州:浙江大学出版社,2013.12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现代庭园  御庭造园作品集 评论地址：https://www.jiaokey.com/book/detail/13565135.html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