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第2版</w:t>
      </w:r>
    </w:p>
    <w:p>
      <w:r>
        <w:t>作者：王晓平，赵雪云主编；许尧芳，吴聚巧副主编；王光遐，潘朝晖主审</w:t>
      </w:r>
    </w:p>
    <w:p>
      <w:r>
        <w:t>出版社：北京：人民交通出版社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建筑工程测量  第2版 评论地址：https://www.jiaokey.com/book/detail/13565027.html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