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铺装地面、台面和硬质表面上的花园营造</w:t>
      </w:r>
    </w:p>
    <w:p>
      <w:r>
        <w:rPr>
          <w:rFonts w:ascii="宋体" w:hAnsi="宋体" w:eastAsia="宋体"/>
          <w:sz w:val="24"/>
        </w:rPr>
        <w:t>（美）乔治·申克（GeorgeSchenk）著；金紫，王军，杨至德译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铺装地面、台面和硬质表面上的花园营造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（美）乔治·申克（GeorgeSchenk）著；金紫，王军，杨至德译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本书出售、求购地址：https://www.jiaokey.com/book/detail/13565004.html</w:t>
      </w:r>
    </w:p>
    <w:p>
      <w:r>
        <w:t>更多相关图书推荐：https://www.jiaokey.com</w:t>
      </w:r>
    </w:p>
    <w:p>
      <w:r>
        <w:t>（美）乔治·申克（GeorgeSchenk）著；金紫，王军，杨至德译 其他作品：https://www.jiaokey.com/tag/（美）乔治·申克（GeorgeSchenk）著；金紫，王军，杨至德译.html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关键词搜索：https://www.jiaokey.com/tag/铺装地面、台面和硬质表面上的花园营造.html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