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  小康型居住装潢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  小康型居住装潢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本书出售、求购地址：https://www.jiaokey.com/book/detail/13565000.html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长海科学技术出版社 出版图书：https://www.jiaokey.com/tag/长海科学技术出版社.html</w:t>
      </w:r>
    </w:p>
    <w:p>
      <w:r>
        <w:t>关键词搜索：https://www.jiaokey.com/tag/雅舍  小康型居住装潢.html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