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书名：混凝土配合比技术</w:t>
      </w:r>
    </w:p>
    <w:p>
      <w:r>
        <w:t>作者：赖院生，陈远吉主编；李娜，曾森彬副主编；李倩，李春平，白杨等参编</w:t>
      </w:r>
    </w:p>
    <w:p>
      <w:r>
        <w:t>出版社：长沙:湖南科学技术出版社,2012.11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混凝土配合比技术 评论地址：https://www.jiaokey.com/book/detail/13564989.html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