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书名：土木工程专业课程设计指导书  房屋建筑学  混凝土结构</w:t>
      </w:r>
    </w:p>
    <w:p>
      <w:r>
        <w:t>作者:贾莉莉，叶倩编</w:t>
      </w:r>
    </w:p>
    <w:p>
      <w:r>
        <w:t>出版社:合肥:合肥工业大学出版社,2008.01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土木工程专业课程设计指导书  房屋建筑学  混凝土结构评论地址：https://www.jiaokey.com/book/detail/13564922.html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