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书名：BIM应用基础</w:t>
      </w:r>
    </w:p>
    <w:p>
      <w:r>
        <w:t>作者：刘广文，牟培超，黄铭丰主编；李文华，吴棵副主编</w:t>
      </w:r>
    </w:p>
    <w:p>
      <w:r>
        <w:t>出版社：上海：同济大学出版社</w:t>
      </w:r>
    </w:p>
    <w:p>
      <w:r>
        <w:t>出版日期：2013.08</w:t>
      </w:r>
    </w:p>
    <w:p>
      <w:r>
        <w:t>总页数：262</w:t>
      </w:r>
    </w:p>
    <w:p>
      <w:r>
        <w:t>更多请访问教客网: www.jiaokey.com</w:t>
      </w:r>
    </w:p>
    <w:p>
      <w:r>
        <w:t>BIM应用基础 评论地址：https://www.jiaokey.com/book/detail/13564917.html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