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来自市卫生局东风分局的报道  罗启华《东风分局工作28论42精语》选载</w:t>
      </w:r>
    </w:p>
    <w:p>
      <w:r>
        <w:rPr>
          <w:rFonts w:ascii="宋体" w:hAnsi="宋体" w:eastAsia="宋体"/>
          <w:sz w:val="24"/>
        </w:rPr>
        <w:t>《十堰日报》社编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来自市卫生局东风分局的报道  罗启华《东风分局工作28论42精语》选载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《十堰日报》社编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《十堰日报》社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本书出售、求购地址：https://www.jiaokey.com/book/detail/13564899.html</w:t>
      </w:r>
    </w:p>
    <w:p>
      <w:r>
        <w:t>更多相关图书推荐：https://www.jiaokey.com</w:t>
      </w:r>
    </w:p>
    <w:p>
      <w:r>
        <w:t>《十堰日报》社编 其他作品：https://www.jiaokey.com/tag/《十堰日报》社编.html</w:t>
      </w:r>
    </w:p>
    <w:p>
      <w:r>
        <w:t>《十堰日报》社 出版图书：https://www.jiaokey.com/tag/《十堰日报》社.html</w:t>
      </w:r>
    </w:p>
    <w:p>
      <w:r>
        <w:t>关键词搜索：https://www.jiaokey.com/tag/来自市卫生局东风分局的报道  罗启华《东风分局工作28论42精语》选载.html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