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书名：车城十堰</w:t>
      </w:r>
    </w:p>
    <w:p>
      <w:r>
        <w:t>作者：杜华，张培玉，林子杰主编；中共十堰市委外宣办公室，十堰市地方志办公室，十堰市文学艺术界联合会合编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车城十堰 评论地址：https://www.jiaokey.com/book/detail/13564795.html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