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书名：汽车ABC</w:t>
      </w:r>
    </w:p>
    <w:p>
      <w:r>
        <w:t>作者：马士庆，王金良主编；杨孝伦，李树华，夏其峰主审</w:t>
      </w:r>
    </w:p>
    <w:p>
      <w:r>
        <w:t>出版社：第二汽车制造厂教育培训部职工教育处</w:t>
      </w:r>
    </w:p>
    <w:p>
      <w:r>
        <w:t>出版日期：1990.10</w:t>
      </w:r>
    </w:p>
    <w:p>
      <w:r>
        <w:t>总页数：148</w:t>
      </w:r>
    </w:p>
    <w:p>
      <w:r>
        <w:t>更多请访问教客网: www.jiaokey.com</w:t>
      </w:r>
    </w:p>
    <w:p>
      <w:r>
        <w:t>汽车ABC 评论地址：https://www.jiaokey.com/book/detail/13564775.html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