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  风景文物介绍</w:t>
      </w:r>
    </w:p>
    <w:p>
      <w:r>
        <w:t>作者：郧阳地区行署外事办公室，武当山风景名胜区管理处编；陶真曲，朱道琼执笔</w:t>
      </w:r>
    </w:p>
    <w:p>
      <w:r>
        <w:t>出版社：武汉：湖北人民出版社</w:t>
      </w:r>
    </w:p>
    <w:p>
      <w:r>
        <w:t>出版日期：1984.12</w:t>
      </w:r>
    </w:p>
    <w:p>
      <w:r>
        <w:t>总页数：73</w:t>
      </w:r>
    </w:p>
    <w:p>
      <w:r>
        <w:t>更多请访问教客网: www.jiaokey.com</w:t>
      </w:r>
    </w:p>
    <w:p>
      <w:r>
        <w:t>武当山  风景文物介绍 评论地址：https://www.jiaokey.com/book/detail/13564740.html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