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书名：民间验方集锦</w:t>
      </w:r>
    </w:p>
    <w:p>
      <w:r>
        <w:t>作者：峻峰，村郎编著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民间验方集锦 评论地址：https://www.jiaokey.com/book/detail/13564738.html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