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书名：农村经济信息资料汇编  献给农村专业户</w:t>
      </w:r>
    </w:p>
    <w:p>
      <w:r>
        <w:t>作者：中国农业银行湖北省十堰市支行，湖北省十堰市图书馆编</w:t>
      </w:r>
    </w:p>
    <w:p>
      <w:r>
        <w:t>出版社：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农村经济信息资料汇编  献给农村专业户 评论地址：https://www.jiaokey.com/book/detail/13564730.html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