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均州志  校注本</w:t>
      </w:r>
    </w:p>
    <w:p>
      <w:r>
        <w:rPr>
          <w:rFonts w:ascii="宋体" w:hAnsi="宋体" w:eastAsia="宋体"/>
          <w:sz w:val="24"/>
        </w:rPr>
        <w:t>（清）党居易，（清）马应龙，（清）贾洪诏等原著；萧培新主编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均州志  校注本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（清）党居易，（清）马应龙，（清）贾洪诏等原著；萧培新主编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本书出售、求购地址：https://www.jiaokey.com/book/detail/13564709.html</w:t>
      </w:r>
    </w:p>
    <w:p>
      <w:r>
        <w:t>更多相关图书推荐：https://www.jiaokey.com</w:t>
      </w:r>
    </w:p>
    <w:p>
      <w:r>
        <w:t>（清）党居易，（清）马应龙，（清）贾洪诏等原著；萧培新主编 其他作品：https://www.jiaokey.com/tag/（清）党居易，（清）马应龙，（清）贾洪诏等原著；萧培新主编.html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关键词搜索：https://www.jiaokey.com/tag/均州志  校注本.html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