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书名：农村畜禽病综合防治</w:t>
      </w:r>
    </w:p>
    <w:p>
      <w:r>
        <w:t>作者：尹福生编</w:t>
      </w:r>
    </w:p>
    <w:p>
      <w:r>
        <w:t>出版社：武汉:华中理工大学出版社,1997.10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农村畜禽病综合防治 评论地址：https://www.jiaokey.com/book/detail/13564692.html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